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book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watching the kids while their mother is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helping the kids in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Their mother's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eldest's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the Greystones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youngest's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child's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Strangers</dc:title>
  <dcterms:created xsi:type="dcterms:W3CDTF">2021-10-11T19:34:11Z</dcterms:created>
  <dcterms:modified xsi:type="dcterms:W3CDTF">2021-10-11T19:34:11Z</dcterms:modified>
</cp:coreProperties>
</file>