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it turned out he wasn't even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thought we could teach him a few things, like Sit, _________ Down,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thought they might be _______ to find!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didn't have a collar, he didn't have a _______, so we took him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 morning we found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we took him for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it turned out, they found us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we didn't know where in the _______ they could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seemed to enjoy meeting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even though we didn't know where to look for them, we did our best to _______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Stray</dc:title>
  <dcterms:created xsi:type="dcterms:W3CDTF">2021-10-11T19:34:42Z</dcterms:created>
  <dcterms:modified xsi:type="dcterms:W3CDTF">2021-10-11T19:34:42Z</dcterms:modified>
</cp:coreProperties>
</file>