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collar    </w:t>
      </w:r>
      <w:r>
        <w:t xml:space="preserve">   contact    </w:t>
      </w:r>
      <w:r>
        <w:t xml:space="preserve">   dogebd    </w:t>
      </w:r>
      <w:r>
        <w:t xml:space="preserve">   family    </w:t>
      </w:r>
      <w:r>
        <w:t xml:space="preserve">   found    </w:t>
      </w:r>
      <w:r>
        <w:t xml:space="preserve">   grub    </w:t>
      </w:r>
      <w:r>
        <w:t xml:space="preserve">   home    </w:t>
      </w:r>
      <w:r>
        <w:t xml:space="preserve">   housebroken    </w:t>
      </w:r>
      <w:r>
        <w:t xml:space="preserve">   lost    </w:t>
      </w:r>
      <w:r>
        <w:t xml:space="preserve">   mothership    </w:t>
      </w:r>
      <w:r>
        <w:t xml:space="preserve">   posters    </w:t>
      </w:r>
      <w:r>
        <w:t xml:space="preserve">   stray    </w:t>
      </w:r>
      <w:r>
        <w:t xml:space="preserve">   training    </w:t>
      </w:r>
      <w:r>
        <w:t xml:space="preserve">   ufo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Stray</dc:title>
  <dcterms:created xsi:type="dcterms:W3CDTF">2021-10-11T19:34:44Z</dcterms:created>
  <dcterms:modified xsi:type="dcterms:W3CDTF">2021-10-11T19:34:44Z</dcterms:modified>
</cp:coreProperties>
</file>