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Stray Dog Charms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COMANCHE    </w:t>
      </w:r>
      <w:r>
        <w:t xml:space="preserve">   BULLS    </w:t>
      </w:r>
      <w:r>
        <w:t xml:space="preserve">   CHONGO    </w:t>
      </w:r>
      <w:r>
        <w:t xml:space="preserve">   BIRDSONG CREEK    </w:t>
      </w:r>
      <w:r>
        <w:t xml:space="preserve">   MAMA    </w:t>
      </w:r>
      <w:r>
        <w:t xml:space="preserve">   COWHIDE    </w:t>
      </w:r>
      <w:r>
        <w:t xml:space="preserve">   HORSES    </w:t>
      </w:r>
      <w:r>
        <w:t xml:space="preserve">   CATTLE    </w:t>
      </w:r>
      <w:r>
        <w:t xml:space="preserve">   CALF    </w:t>
      </w:r>
      <w:r>
        <w:t xml:space="preserve">   LITTLE ARLISS    </w:t>
      </w:r>
      <w:r>
        <w:t xml:space="preserve">   WOODS    </w:t>
      </w:r>
      <w:r>
        <w:t xml:space="preserve">   SMART    </w:t>
      </w:r>
      <w:r>
        <w:t xml:space="preserve">   CLEVER    </w:t>
      </w:r>
      <w:r>
        <w:t xml:space="preserve">   COURAGEOUS    </w:t>
      </w:r>
      <w:r>
        <w:t xml:space="preserve">   STRONG    </w:t>
      </w:r>
      <w:r>
        <w:t xml:space="preserve">   PROTECT    </w:t>
      </w:r>
      <w:r>
        <w:t xml:space="preserve">   UGLY    </w:t>
      </w:r>
      <w:r>
        <w:t xml:space="preserve">   YELLER    </w:t>
      </w:r>
      <w:r>
        <w:t xml:space="preserve">   CHARMS    </w:t>
      </w:r>
      <w:r>
        <w:t xml:space="preserve">   DOG    </w:t>
      </w:r>
      <w:r>
        <w:t xml:space="preserve">   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Stray Dog Charms</dc:title>
  <dcterms:created xsi:type="dcterms:W3CDTF">2021-10-11T19:33:21Z</dcterms:created>
  <dcterms:modified xsi:type="dcterms:W3CDTF">2021-10-11T19:33:21Z</dcterms:modified>
</cp:coreProperties>
</file>