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Streets Have No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Basil's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Kane's occupation after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Basil's office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Basil's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 Fat Rat bid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person Basil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Kane's drug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of choice in Kane's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Basil's Miami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years Kane served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projects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University Basil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Basil in the drug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reason Kane went to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Basil's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Basil took his woman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Kane's only piece of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Kane's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 Rat's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Italian Mobster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Streets Have No King</dc:title>
  <dcterms:created xsi:type="dcterms:W3CDTF">2021-10-11T19:34:03Z</dcterms:created>
  <dcterms:modified xsi:type="dcterms:W3CDTF">2021-10-11T19:34:03Z</dcterms:modified>
</cp:coreProperties>
</file>