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String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pickups    </w:t>
      </w:r>
      <w:r>
        <w:t xml:space="preserve">   vibration    </w:t>
      </w:r>
      <w:r>
        <w:t xml:space="preserve">   amplifiers    </w:t>
      </w:r>
      <w:r>
        <w:t xml:space="preserve">   wahwah    </w:t>
      </w:r>
      <w:r>
        <w:t xml:space="preserve">   distortion    </w:t>
      </w:r>
      <w:r>
        <w:t xml:space="preserve">   lute    </w:t>
      </w:r>
      <w:r>
        <w:t xml:space="preserve">   Harpsichord    </w:t>
      </w:r>
      <w:r>
        <w:t xml:space="preserve">   piano    </w:t>
      </w:r>
      <w:r>
        <w:t xml:space="preserve">   Striking    </w:t>
      </w:r>
      <w:r>
        <w:t xml:space="preserve">   plucking    </w:t>
      </w:r>
      <w:r>
        <w:t xml:space="preserve">   bowing    </w:t>
      </w:r>
      <w:r>
        <w:t xml:space="preserve">   electric bass    </w:t>
      </w:r>
      <w:r>
        <w:t xml:space="preserve">   viola    </w:t>
      </w:r>
      <w:r>
        <w:t xml:space="preserve">   harp    </w:t>
      </w:r>
      <w:r>
        <w:t xml:space="preserve">   Guitar    </w:t>
      </w:r>
      <w:r>
        <w:t xml:space="preserve">   Double Bass    </w:t>
      </w:r>
      <w:r>
        <w:t xml:space="preserve">   cello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String Family</dc:title>
  <dcterms:created xsi:type="dcterms:W3CDTF">2021-10-11T19:34:49Z</dcterms:created>
  <dcterms:modified xsi:type="dcterms:W3CDTF">2021-10-11T19:34:49Z</dcterms:modified>
</cp:coreProperties>
</file>