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STROKES    </w:t>
      </w:r>
      <w:r>
        <w:t xml:space="preserve">   STROKE    </w:t>
      </w:r>
      <w:r>
        <w:t xml:space="preserve">   KARMA    </w:t>
      </w:r>
      <w:r>
        <w:t xml:space="preserve">   SUMA    </w:t>
      </w:r>
      <w:r>
        <w:t xml:space="preserve">   REPTILE    </w:t>
      </w:r>
      <w:r>
        <w:t xml:space="preserve">   OBLIV    </w:t>
      </w:r>
      <w:r>
        <w:t xml:space="preserve">   MEET ME IN THE BATHROOM    </w:t>
      </w:r>
      <w:r>
        <w:t xml:space="preserve">   THIS MODERN LOVE    </w:t>
      </w:r>
      <w:r>
        <w:t xml:space="preserve">   EVENING    </w:t>
      </w:r>
      <w:r>
        <w:t xml:space="preserve">   EVENING SUN    </w:t>
      </w:r>
      <w:r>
        <w:t xml:space="preserve">   THE MODERN AGE    </w:t>
      </w:r>
      <w:r>
        <w:t xml:space="preserve">   AUTOMATIC STOP    </w:t>
      </w:r>
      <w:r>
        <w:t xml:space="preserve">   80S COMEDOWN MACHINE    </w:t>
      </w:r>
      <w:r>
        <w:t xml:space="preserve">   CHANCES    </w:t>
      </w:r>
      <w:r>
        <w:t xml:space="preserve">   TAP OUT    </w:t>
      </w:r>
      <w:r>
        <w:t xml:space="preserve">   WHAT EVER HAPPENED    </w:t>
      </w:r>
      <w:r>
        <w:t xml:space="preserve">   REPTILIA    </w:t>
      </w:r>
      <w:r>
        <w:t xml:space="preserve">   TAKE IT OR LEAVE IT    </w:t>
      </w:r>
      <w:r>
        <w:t xml:space="preserve">   THE END HAS NO END    </w:t>
      </w:r>
      <w:r>
        <w:t xml:space="preserve">   SOMEDAY    </w:t>
      </w:r>
      <w:r>
        <w:t xml:space="preserve">   SOMA    </w:t>
      </w:r>
      <w:r>
        <w:t xml:space="preserve">   DRAG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Strokes</dc:title>
  <dcterms:created xsi:type="dcterms:W3CDTF">2021-10-11T19:33:23Z</dcterms:created>
  <dcterms:modified xsi:type="dcterms:W3CDTF">2021-10-11T19:33:23Z</dcterms:modified>
</cp:coreProperties>
</file>