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Strongest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pieces    </w:t>
      </w:r>
      <w:r>
        <w:t xml:space="preserve">   where    </w:t>
      </w:r>
      <w:r>
        <w:t xml:space="preserve">   often    </w:t>
      </w:r>
      <w:r>
        <w:t xml:space="preserve">   though    </w:t>
      </w:r>
      <w:r>
        <w:t xml:space="preserve">   chase    </w:t>
      </w:r>
      <w:r>
        <w:t xml:space="preserve">   itch    </w:t>
      </w:r>
      <w:r>
        <w:t xml:space="preserve">   whale    </w:t>
      </w:r>
      <w:r>
        <w:t xml:space="preserve">   shape    </w:t>
      </w:r>
      <w:r>
        <w:t xml:space="preserve">   them    </w:t>
      </w:r>
      <w:r>
        <w:t xml:space="preserve">   math    </w:t>
      </w:r>
      <w:r>
        <w:t xml:space="preserve">   what    </w:t>
      </w:r>
      <w:r>
        <w:t xml:space="preserve">   when    </w:t>
      </w:r>
      <w:r>
        <w:t xml:space="preserve">   patch    </w:t>
      </w:r>
      <w:r>
        <w:t xml:space="preserve">   wish    </w:t>
      </w:r>
      <w:r>
        <w:t xml:space="preserve">   that    </w:t>
      </w:r>
      <w:r>
        <w:t xml:space="preserve">   bunch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Strongest One</dc:title>
  <dcterms:created xsi:type="dcterms:W3CDTF">2021-10-11T19:34:20Z</dcterms:created>
  <dcterms:modified xsi:type="dcterms:W3CDTF">2021-10-11T19:34:20Z</dcterms:modified>
</cp:coreProperties>
</file>