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Strongest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bunch    </w:t>
      </w:r>
      <w:r>
        <w:t xml:space="preserve">   chase    </w:t>
      </w:r>
      <w:r>
        <w:t xml:space="preserve">   itch    </w:t>
      </w:r>
      <w:r>
        <w:t xml:space="preserve">   math    </w:t>
      </w:r>
      <w:r>
        <w:t xml:space="preserve">   patch    </w:t>
      </w:r>
      <w:r>
        <w:t xml:space="preserve">   shape    </w:t>
      </w:r>
      <w:r>
        <w:t xml:space="preserve">   that    </w:t>
      </w:r>
      <w:r>
        <w:t xml:space="preserve">   them    </w:t>
      </w:r>
      <w:r>
        <w:t xml:space="preserve">   whale    </w:t>
      </w:r>
      <w:r>
        <w:t xml:space="preserve">   what    </w:t>
      </w:r>
      <w:r>
        <w:t xml:space="preserve">   when    </w:t>
      </w:r>
      <w:r>
        <w:t xml:space="preserve">   wish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Strongest One</dc:title>
  <dcterms:created xsi:type="dcterms:W3CDTF">2021-10-11T19:32:56Z</dcterms:created>
  <dcterms:modified xsi:type="dcterms:W3CDTF">2021-10-11T19:32:56Z</dcterms:modified>
</cp:coreProperties>
</file>