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Structure and Powers of the US Congress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System for electing the Senate prior to 1913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Powers shared by both the House and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Device used in ten-yearly reapportioning of state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Constitutional clause giving Congress the right to make 'all necessary and proper laws'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ribbon used to describe the most prestigious of House committees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president who was an ex-Senator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and only female Speaker of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Senators allowed for each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Status of salaries paid to Senators compared with House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powers gradually acquired by Congress through Supreme Court rulings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Act by which a Senator may deliberately hold up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House has the exclusive power to initiate this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Two short Latin words that describe all Select as opposed to Standing Committees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Description of the cumbersome rules in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President who famously stated "Congress in its committee rooms is Congress at work"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Minimum age for a Senator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Only House member to be nominated as a vice-presidential candidate in modern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Discussion is said to take place in this part of the Senate as opposed to the committee work of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Committees have this ability to compel testimony from witnesses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Description of the Senate when compared with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Process by which Congress may remove a presidential veto on legislation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Congress' powers specifically identified in the constitution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power of the purse is an example of this type of power exercised solely by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Description of a Senator  compared with a House member who tends to be specialists serving on a small number of committees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Rule used in the appointment of committee chairmen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Description of House, reflecting its primary purpose of representing 'the folks back home'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Subdivision of a state for representation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two houses of Congress are co-equal in initiating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 that gained an extra four members in the House of Representatives in 2010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Nickname sometimes applied to a committee chairman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key functions of Congress exercised through investigations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Key figure who shapes the membership of House committees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Description of the two houses of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domed building in Washington which is home to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Proportion of Senate elected every two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Member of a joint House-Senate committee meeting to resolve different versions of a draft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Type of committee which carries out the committee stage of the legislative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Quality which underpins decision making in the Senate as opposed to the majoritarian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Republican House Speaker from 2011 to 2015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Structure and Powers of the US Congress</dc:title>
  <dcterms:created xsi:type="dcterms:W3CDTF">2021-10-11T19:33:51Z</dcterms:created>
  <dcterms:modified xsi:type="dcterms:W3CDTF">2021-10-11T19:33:51Z</dcterms:modified>
</cp:coreProperties>
</file>