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Structure of Congress: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checks and balances within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committee used to investigate a certain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government given the most power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Fills a leadership role of the vice president is not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Decides who will testify about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stop a house bill from reaching a floor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staff used to handle constituent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Redrawing voting districts in order to benefit one party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to prevent a Senate bill from receiving a final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and 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Agency which projects the cost of proposed programs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Structure of Congress: Chapter 5</dc:title>
  <dcterms:created xsi:type="dcterms:W3CDTF">2021-10-11T19:34:16Z</dcterms:created>
  <dcterms:modified xsi:type="dcterms:W3CDTF">2021-10-11T19:34:16Z</dcterms:modified>
</cp:coreProperties>
</file>