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Structure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hair    </w:t>
      </w:r>
      <w:r>
        <w:t xml:space="preserve">   toenails    </w:t>
      </w:r>
      <w:r>
        <w:t xml:space="preserve">   fingernails    </w:t>
      </w:r>
      <w:r>
        <w:t xml:space="preserve">   nerve endings    </w:t>
      </w:r>
      <w:r>
        <w:t xml:space="preserve">   dermis    </w:t>
      </w:r>
      <w:r>
        <w:t xml:space="preserve">   epidermis    </w:t>
      </w:r>
      <w:r>
        <w:t xml:space="preserve">   touch    </w:t>
      </w:r>
      <w:r>
        <w:t xml:space="preserve">   smell    </w:t>
      </w:r>
      <w:r>
        <w:t xml:space="preserve">   sound    </w:t>
      </w:r>
      <w:r>
        <w:t xml:space="preserve">   sight    </w:t>
      </w:r>
      <w:r>
        <w:t xml:space="preserve">   taste buds    </w:t>
      </w:r>
      <w:r>
        <w:t xml:space="preserve">   chemicals    </w:t>
      </w:r>
      <w:r>
        <w:t xml:space="preserve">   cochlea    </w:t>
      </w:r>
      <w:r>
        <w:t xml:space="preserve">   eardrum    </w:t>
      </w:r>
      <w:r>
        <w:t xml:space="preserve">   retina    </w:t>
      </w:r>
      <w:r>
        <w:t xml:space="preserve">   lens    </w:t>
      </w:r>
      <w:r>
        <w:t xml:space="preserve">   pupil    </w:t>
      </w:r>
      <w:r>
        <w:t xml:space="preserve">   spinal cord    </w:t>
      </w:r>
      <w:r>
        <w:t xml:space="preserve">   nerve cells    </w:t>
      </w:r>
      <w:r>
        <w:t xml:space="preserve">   brain    </w:t>
      </w:r>
      <w:r>
        <w:t xml:space="preserve">   heart    </w:t>
      </w:r>
      <w:r>
        <w:t xml:space="preserve">   lungs    </w:t>
      </w:r>
      <w:r>
        <w:t xml:space="preserve">   exoskeleton    </w:t>
      </w:r>
      <w:r>
        <w:t xml:space="preserve">   muscles    </w:t>
      </w:r>
      <w:r>
        <w:t xml:space="preserve">   bones    </w:t>
      </w:r>
      <w:r>
        <w:t xml:space="preserve">   skin    </w:t>
      </w:r>
      <w:r>
        <w:t xml:space="preserve">   organ system    </w:t>
      </w:r>
      <w:r>
        <w:t xml:space="preserve">   organ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Structure of Living Things</dc:title>
  <dcterms:created xsi:type="dcterms:W3CDTF">2021-10-11T19:33:44Z</dcterms:created>
  <dcterms:modified xsi:type="dcterms:W3CDTF">2021-10-11T19:33:44Z</dcterms:modified>
</cp:coreProperties>
</file>