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Structure of Satan's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Systems    </w:t>
      </w:r>
      <w:r>
        <w:t xml:space="preserve">   Circumstance    </w:t>
      </w:r>
      <w:r>
        <w:t xml:space="preserve">   Mind    </w:t>
      </w:r>
      <w:r>
        <w:t xml:space="preserve">   lust    </w:t>
      </w:r>
      <w:r>
        <w:t xml:space="preserve">   SpiritofFear    </w:t>
      </w:r>
      <w:r>
        <w:t xml:space="preserve">   Infirmity    </w:t>
      </w:r>
      <w:r>
        <w:t xml:space="preserve">   WorldSystems    </w:t>
      </w:r>
      <w:r>
        <w:t xml:space="preserve">   Possession    </w:t>
      </w:r>
      <w:r>
        <w:t xml:space="preserve">   Battlefield    </w:t>
      </w:r>
      <w:r>
        <w:t xml:space="preserve">   Pharaoh    </w:t>
      </w:r>
      <w:r>
        <w:t xml:space="preserve">   Beelzebub    </w:t>
      </w:r>
      <w:r>
        <w:t xml:space="preserve">   Lucifer    </w:t>
      </w:r>
      <w:r>
        <w:t xml:space="preserve">   Prince    </w:t>
      </w:r>
      <w:r>
        <w:t xml:space="preserve">   Appollyon    </w:t>
      </w:r>
      <w:r>
        <w:t xml:space="preserve">   Ruler    </w:t>
      </w:r>
      <w:r>
        <w:t xml:space="preserve">   Power    </w:t>
      </w:r>
      <w:r>
        <w:t xml:space="preserve">   Principality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Structure of Satan's Kingdom</dc:title>
  <dcterms:created xsi:type="dcterms:W3CDTF">2021-10-11T19:32:58Z</dcterms:created>
  <dcterms:modified xsi:type="dcterms:W3CDTF">2021-10-11T19:32:58Z</dcterms:modified>
</cp:coreProperties>
</file>