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The Struggle To Survive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crewmen had to fight off many 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They struggled for 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They were in the middle of the 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___ they were on was deteriorating quickly.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Mac must have used all his ___ to eat everyone's chocolate.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They were ___ when they realized they had no food.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They had to ___ to survive.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Louie said he would ___ his life to God if they more rain while on the raft.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They used all their ___ to fight off the sharks.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They had to ___ all the rain and shark attacks.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With no food on the raft they were 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men were ___ for 47 days.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Louie had lots of ___ they they would be rescued.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Struggle To Survive</dc:title>
  <dcterms:created xsi:type="dcterms:W3CDTF">2021-10-11T19:33:04Z</dcterms:created>
  <dcterms:modified xsi:type="dcterms:W3CDTF">2021-10-11T19:33:04Z</dcterms:modified>
</cp:coreProperties>
</file>