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Struggle for 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John Cabot    </w:t>
      </w:r>
      <w:r>
        <w:t xml:space="preserve">   Virginia    </w:t>
      </w:r>
      <w:r>
        <w:t xml:space="preserve">   New York    </w:t>
      </w:r>
      <w:r>
        <w:t xml:space="preserve">   Freeborn Englishmen    </w:t>
      </w:r>
      <w:r>
        <w:t xml:space="preserve">   fur trapping    </w:t>
      </w:r>
      <w:r>
        <w:t xml:space="preserve">   colonists     </w:t>
      </w:r>
      <w:r>
        <w:t xml:space="preserve">   Native Americans     </w:t>
      </w:r>
      <w:r>
        <w:t xml:space="preserve">   St Lawrence River    </w:t>
      </w:r>
      <w:r>
        <w:t xml:space="preserve">   Jacques Cartier     </w:t>
      </w:r>
      <w:r>
        <w:t xml:space="preserve">   missionary    </w:t>
      </w:r>
      <w:r>
        <w:t xml:space="preserve">   prevail    </w:t>
      </w:r>
      <w:r>
        <w:t xml:space="preserve">   Treaty of Paris    </w:t>
      </w:r>
      <w:r>
        <w:t xml:space="preserve">   French and Indian War    </w:t>
      </w:r>
      <w:r>
        <w:t xml:space="preserve">   compact    </w:t>
      </w:r>
      <w:r>
        <w:t xml:space="preserve">   pilgrims    </w:t>
      </w:r>
      <w:r>
        <w:t xml:space="preserve">   revenue    </w:t>
      </w:r>
      <w:r>
        <w:t xml:space="preserve">   New France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Struggle for North America</dc:title>
  <dcterms:created xsi:type="dcterms:W3CDTF">2021-10-11T19:33:01Z</dcterms:created>
  <dcterms:modified xsi:type="dcterms:W3CDTF">2021-10-11T19:33:01Z</dcterms:modified>
</cp:coreProperties>
</file>