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Struggle is Real (But the solution is sure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complete,better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unmerited favor, God's goodness to us although we don't deserve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actual, not imagined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strong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weakness, sickness, disability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faults, not good in, defect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pain, upset, trouble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enough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must-have, needs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apostle Jesus was talking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difficulty handling something, a difficult task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pleasure in</w:t>
            </w:r>
          </w:p>
        </w:tc>
      </w:tr>
    </w:tbl>
    <w:p>
      <w:pPr>
        <w:pStyle w:val="WordBankSmall"/>
      </w:pPr>
      <w:r>
        <w:t xml:space="preserve">   struggle    </w:t>
      </w:r>
      <w:r>
        <w:t xml:space="preserve">   real    </w:t>
      </w:r>
      <w:r>
        <w:t xml:space="preserve">   sufficient    </w:t>
      </w:r>
      <w:r>
        <w:t xml:space="preserve">   strength    </w:t>
      </w:r>
      <w:r>
        <w:t xml:space="preserve">   perfect    </w:t>
      </w:r>
      <w:r>
        <w:t xml:space="preserve">   weakness    </w:t>
      </w:r>
      <w:r>
        <w:t xml:space="preserve">   glory    </w:t>
      </w:r>
      <w:r>
        <w:t xml:space="preserve">   infirmities    </w:t>
      </w:r>
      <w:r>
        <w:t xml:space="preserve">   reproaches    </w:t>
      </w:r>
      <w:r>
        <w:t xml:space="preserve">   necessities    </w:t>
      </w:r>
      <w:r>
        <w:t xml:space="preserve">   distresses    </w:t>
      </w:r>
      <w:r>
        <w:t xml:space="preserve">   Paul    </w:t>
      </w:r>
      <w:r>
        <w:t xml:space="preserve">   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Struggle is Real (But the solution is sure )</dc:title>
  <dcterms:created xsi:type="dcterms:W3CDTF">2021-10-11T19:33:49Z</dcterms:created>
  <dcterms:modified xsi:type="dcterms:W3CDTF">2021-10-11T19:33:49Z</dcterms:modified>
</cp:coreProperties>
</file>