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Struggle is Real Eva Gutowski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Meredith    </w:t>
      </w:r>
      <w:r>
        <w:t xml:space="preserve">   orangecounty    </w:t>
      </w:r>
      <w:r>
        <w:t xml:space="preserve">   pizzashop    </w:t>
      </w:r>
      <w:r>
        <w:t xml:space="preserve">   leo    </w:t>
      </w:r>
      <w:r>
        <w:t xml:space="preserve">   comedy    </w:t>
      </w:r>
      <w:r>
        <w:t xml:space="preserve">   vlogger    </w:t>
      </w:r>
      <w:r>
        <w:t xml:space="preserve">   beauty    </w:t>
      </w:r>
      <w:r>
        <w:t xml:space="preserve">   eightmillion    </w:t>
      </w:r>
      <w:r>
        <w:t xml:space="preserve">   maya    </w:t>
      </w:r>
      <w:r>
        <w:t xml:space="preserve">   hanalei    </w:t>
      </w:r>
      <w:r>
        <w:t xml:space="preserve">   adam    </w:t>
      </w:r>
      <w:r>
        <w:t xml:space="preserve">   teala    </w:t>
      </w:r>
      <w:r>
        <w:t xml:space="preserve">   sierra    </w:t>
      </w:r>
      <w:r>
        <w:t xml:space="preserve">   Mylifeaseva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Struggle is Real Eva Gutowski</dc:title>
  <dcterms:created xsi:type="dcterms:W3CDTF">2021-10-11T19:33:35Z</dcterms:created>
  <dcterms:modified xsi:type="dcterms:W3CDTF">2021-10-11T19:33:35Z</dcterms:modified>
</cp:coreProperties>
</file>