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Stuart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Question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Question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Question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Question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Question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Question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Question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Question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Question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Question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Question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Question 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Question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Question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Question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Question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Question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Question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Question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Question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Question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Stuart King</dc:title>
  <dcterms:created xsi:type="dcterms:W3CDTF">2021-10-11T19:34:26Z</dcterms:created>
  <dcterms:modified xsi:type="dcterms:W3CDTF">2021-10-11T19:34:26Z</dcterms:modified>
</cp:coreProperties>
</file>