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Stuarts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clean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ganging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royal sits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parliamentarians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big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sir walter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takes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rules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against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MPs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Stuarts </dc:title>
  <dcterms:created xsi:type="dcterms:W3CDTF">2021-10-11T19:34:18Z</dcterms:created>
  <dcterms:modified xsi:type="dcterms:W3CDTF">2021-10-11T19:34:18Z</dcterms:modified>
</cp:coreProperties>
</file>