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Stuarts.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Monarchs    </w:t>
      </w:r>
      <w:r>
        <w:t xml:space="preserve">   Plague    </w:t>
      </w:r>
      <w:r>
        <w:t xml:space="preserve">   conquest    </w:t>
      </w:r>
      <w:r>
        <w:t xml:space="preserve">   GuyFawkes    </w:t>
      </w:r>
      <w:r>
        <w:t xml:space="preserve">   James II    </w:t>
      </w:r>
      <w:r>
        <w:t xml:space="preserve">   Stuarts    </w:t>
      </w:r>
      <w:r>
        <w:t xml:space="preserve">   Parliament    </w:t>
      </w:r>
      <w:r>
        <w:t xml:space="preserve">   Civil War    </w:t>
      </w:r>
      <w:r>
        <w:t xml:space="preserve">   Cromwell    </w:t>
      </w:r>
      <w:r>
        <w:t xml:space="preserve">   Gunpowder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Stuarts.</dc:title>
  <dcterms:created xsi:type="dcterms:W3CDTF">2021-10-11T19:33:16Z</dcterms:created>
  <dcterms:modified xsi:type="dcterms:W3CDTF">2021-10-11T19:33:16Z</dcterms:modified>
</cp:coreProperties>
</file>