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Stuarts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Model Army was Part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Queen Elizabeth Introduce?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English King was Put on Trial and Executed after the English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Arrested Lady Jane Grey and Became the New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Royalists Were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National Holiday Did Cromwell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Fun Sport Did The Puritans 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Fleet of Ships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was Given To Mary After She Killed 300 Protestants?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Protector Of England Is Oliver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was Lady Jane Grey Queen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Tried to Invade England In 1588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Stuarts</dc:title>
  <dcterms:created xsi:type="dcterms:W3CDTF">2021-10-11T19:33:53Z</dcterms:created>
  <dcterms:modified xsi:type="dcterms:W3CDTF">2021-10-11T19:33:53Z</dcterms:modified>
</cp:coreProperties>
</file>