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Study Of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zoology    </w:t>
      </w:r>
      <w:r>
        <w:t xml:space="preserve">   sociology    </w:t>
      </w:r>
      <w:r>
        <w:t xml:space="preserve">   psychology    </w:t>
      </w:r>
      <w:r>
        <w:t xml:space="preserve">   graphology    </w:t>
      </w:r>
      <w:r>
        <w:t xml:space="preserve">   geology    </w:t>
      </w:r>
      <w:r>
        <w:t xml:space="preserve">   ecology    </w:t>
      </w:r>
      <w:r>
        <w:t xml:space="preserve">   dermatology    </w:t>
      </w:r>
      <w:r>
        <w:t xml:space="preserve">   cardiology    </w:t>
      </w:r>
      <w:r>
        <w:t xml:space="preserve">   biology    </w:t>
      </w:r>
      <w:r>
        <w:t xml:space="preserve">   anthopology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Study Of</dc:title>
  <dcterms:created xsi:type="dcterms:W3CDTF">2021-10-11T19:33:38Z</dcterms:created>
  <dcterms:modified xsi:type="dcterms:W3CDTF">2021-10-11T19:33:38Z</dcterms:modified>
</cp:coreProperties>
</file>