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Study in Scarlet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announced Strangerson's death to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person who writes from the first person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detective that asks Holmes for the crime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first person character recovers from his wounds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word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dead man in the empty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Strangerson's Method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murderer of Drebber and Strangerson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person's acquaintance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Drebber's method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murderer's death was caused by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in Scarlet Crossword</dc:title>
  <dcterms:created xsi:type="dcterms:W3CDTF">2021-10-11T19:34:47Z</dcterms:created>
  <dcterms:modified xsi:type="dcterms:W3CDTF">2021-10-11T19:34:47Z</dcterms:modified>
</cp:coreProperties>
</file>