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Study of Cells is FUN!!!!!!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composed of numerous membranes that are used to convert solar energy into chemical energy;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molecules move from an area of higher concentration to an area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 that links amino acids together to form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endoplasmic reticulum which does NOT have ribosomes attached, hence it is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membrane that allows some molecules to pass through but does not allow other molecules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solution that has a higher concentration of dissolved particles compared with another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interconnected network of thin, folded membranes that produce, process,a nd distribute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solution that has a lower concentration of dissolved particles compared with another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Solution that has an EQUAL concentration of dissolved particles compared with another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uptake of liquids or large molecules into a cell by inward folding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bean-shaped organelle that supplies energy to the cell and has its own ribosomes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stack of flat, membrane-enclosed spaces containing enzymes that process, sort, and deliver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double-layer of phospholipids that forms a boundary between a cell and the surrounding environment and controls the passage of materials into and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of the endoplasmic reticulum to which ribosomes are attached on the cytoplasmic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jellylike substance inside cells that contains molecules and in some cells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energy-requiring movement of molecules across a membrane from a region of lower concentration to a region of higher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molecule that forms a double-layered cell membrane; consists of a glycerol, a phosphate group, and two fatty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Study of Cells is FUN!!!!!!</dc:title>
  <dcterms:created xsi:type="dcterms:W3CDTF">2021-10-11T19:33:30Z</dcterms:created>
  <dcterms:modified xsi:type="dcterms:W3CDTF">2021-10-11T19:33:30Z</dcterms:modified>
</cp:coreProperties>
</file>