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Study of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variable (often denoted by y) whose value depends on that of another.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variable (often denoted by x) whose variation does not depend on that of another.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input and output values, usually represented in ordered pairs, refers to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line that a curve approaches, as it heads towards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function whose value algebraically increases as the independent variable algebraically increases over a given range.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where the highest exponent of the variable (usually "x") is a square (2).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individually separate and distinct.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growth whose rate becomes ever more rapid in proportion to the growing total number or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when there is a relationship between two variables in which the product is constant. INVERSE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activity or purpose natural to or intended for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function that "reverses" another function. INVERSE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whose value decreases as the independent variable increases over a given range. DECREASING</w:t>
            </w:r>
          </w:p>
        </w:tc>
      </w:tr>
    </w:tbl>
    <w:p>
      <w:pPr>
        <w:pStyle w:val="WordBankLarge"/>
      </w:pPr>
      <w:r>
        <w:t xml:space="preserve">   EXPONENTIAL_GROWTH    </w:t>
      </w:r>
      <w:r>
        <w:t xml:space="preserve">   QUADRATIC    </w:t>
      </w:r>
      <w:r>
        <w:t xml:space="preserve">   DISCRETE    </w:t>
      </w:r>
      <w:r>
        <w:t xml:space="preserve">   ASYMOTOE    </w:t>
      </w:r>
      <w:r>
        <w:t xml:space="preserve">   FUNCTION    </w:t>
      </w:r>
      <w:r>
        <w:t xml:space="preserve">    DEPENDENT_VARIABLE    </w:t>
      </w:r>
      <w:r>
        <w:t xml:space="preserve">   INVERSE_FUNCTION    </w:t>
      </w:r>
      <w:r>
        <w:t xml:space="preserve">   DECREASING_FUNCTION    </w:t>
      </w:r>
      <w:r>
        <w:t xml:space="preserve">   FUNCTION    </w:t>
      </w:r>
      <w:r>
        <w:t xml:space="preserve">   INVERSE_VARIATION    </w:t>
      </w:r>
      <w:r>
        <w:t xml:space="preserve">   RELATION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Study of Functions</dc:title>
  <dcterms:created xsi:type="dcterms:W3CDTF">2021-10-11T19:34:56Z</dcterms:created>
  <dcterms:modified xsi:type="dcterms:W3CDTF">2021-10-11T19:34:56Z</dcterms:modified>
</cp:coreProperties>
</file>