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Study of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determine the number of people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concentrated area that includes Germany, France, England,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map in which only population is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ighly concentrated area that includes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births compared to every 1000 people in a population during a one year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Sparsely populated because of steep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number of people in a certain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babies born compared to the number that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use CBR and CDR to determine this percentage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deaths compared to every 1000 people in a population during a one year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 woman's childbearing years she's expected to have a certain number of babies based off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explain economic differences between countries by counting the number of farmers per area of arable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expressing how the people of an area are in a relationship regarding resources with the land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with such an extreme temperature that humans cannot survive off of the resources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time in which a baby when born is thought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concentrated area that includes China, Japan, the Korean Peninsula,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count the number of members living inside of a 24 sq. mile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takes age, gender, health, etc. into account while observing a population (study of...)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concentrated area that includes India, Pakistan, Bangladesh,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population will go from 100 to 200 in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that isn't suitable for agriculture due to high levels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Sparsely populated due to little water and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 Population</dc:title>
  <dcterms:created xsi:type="dcterms:W3CDTF">2021-10-11T19:33:25Z</dcterms:created>
  <dcterms:modified xsi:type="dcterms:W3CDTF">2021-10-11T19:33:25Z</dcterms:modified>
</cp:coreProperties>
</file>