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Study of Skin</w:t>
      </w:r>
    </w:p>
    <w:p>
      <w:pPr>
        <w:pStyle w:val="Questions"/>
      </w:pPr>
      <w:r>
        <w:t xml:space="preserve">1. GDEMTOYRALO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INSESNAOT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SAMTURT OIUSSNMP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SIPEMRIDE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MURSATT CONMRUE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ETCNBSOUAUSU LRAEY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SCAUMEL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LOATYHGPO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USSISREF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OPEHRETIRYSHP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REMMNLDAEA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MSIDAERTIT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HORNCCI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SIBECETJUV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SUESEAOCB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SEEMRPIDI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OSORGNSIP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YETOGILO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ANTEI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OECDNMEO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ECNA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Study of Skin</dc:title>
  <dcterms:created xsi:type="dcterms:W3CDTF">2021-10-11T19:33:42Z</dcterms:created>
  <dcterms:modified xsi:type="dcterms:W3CDTF">2021-10-11T19:33:42Z</dcterms:modified>
</cp:coreProperties>
</file>