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Study of the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Heel to 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Study of the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British term for halter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rate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Horse cobbler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Color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favorite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in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hay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rider's motion at the trot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Three beat gait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Keeps the saddle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Holds the bit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Height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Desert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Holds a rider's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Patch of white on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artificial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Red coat color with black points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Study of the Horse</dc:title>
  <dcterms:created xsi:type="dcterms:W3CDTF">2021-10-11T19:35:03Z</dcterms:created>
  <dcterms:modified xsi:type="dcterms:W3CDTF">2021-10-11T19:35:03Z</dcterms:modified>
</cp:coreProperties>
</file>