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Subtle Knife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arrives with Sir Charles while Lyra is acting as look out for Will?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Together, Lyra and Mary discover that dark matter, _______ and Dust are the same thing.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Sir Charles Latrom says that he will return the alethiometer to Lyra if she and Will bring him a ______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 Scoresby's daemon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Serafina notices that Specters seem to be afraid of Will’s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Sir Charles drops Lyra off he steals her _______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John Parry adopted when crossing over to a new world (Lyra's World).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"The Subtle Knife” Angelica’s younger brother is Paolo. Who is her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Giacomo explains that a knife bearer is known by his absence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Spectres feed on the life force and energy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Lee agrees to take John to the world of Ci’gazze in his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Sir Charles has a small _______, his daemon—in his sleeve.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Lee Scoresby finds Grumman, who is now a _______ in a group of Tartars.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 attack Tullio and eat his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bird is the witch Juta Kamainen's daemon?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are the creatures that attack adults and destroy their souls or daemons?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Ruta leaves the witches to follow a flight of angels to ______ _______’s fortress.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Will is looking for ____________ from his father when two men break into his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car that Sir Charles drives around in?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Will’s mother always said that Will would take up his father’s _____.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building where Will fights to become the bearer of the Subtle Knife?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Will and Lyra are attacked by a group of Cittàgazze children, they flee from the city and are rescued by a group of witches from Lyra's world, led by _________________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Tullio has ambushed and beaten an old man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Ci’gazze Will and Lyra meet ________ and her little brother Paolo, who tell them about specters.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Lyra finds a physicist who can help her named ______ ______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by which the witches call Lyra, that if known by the wrong people, could mean her destruction?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of Citt'Gazze is overrun with _______.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 learns that his father was looking for _________ into other worlds just like the one that Will went through to get to Ci’gazze.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 The subtle knife can only make windows to other worlds.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Sir Charles Latrom is originally from Lyra’s world, where he is known as ________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Subtle Knife</dc:title>
  <dcterms:created xsi:type="dcterms:W3CDTF">2021-10-11T19:34:58Z</dcterms:created>
  <dcterms:modified xsi:type="dcterms:W3CDTF">2021-10-11T19:34:58Z</dcterms:modified>
</cp:coreProperties>
</file>