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Subtle Knife"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cutting instrument, able to create an opening to another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used in spells and for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injury to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words used to cast a 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tree, used to test the healing spell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that is able to cast spells on items 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component of  mixture, or 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 by a witch, using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five terminating members of the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free of injury or disease, to mend</w:t>
            </w:r>
          </w:p>
        </w:tc>
      </w:tr>
    </w:tbl>
    <w:p>
      <w:pPr>
        <w:pStyle w:val="WordBankSmall"/>
      </w:pPr>
      <w:r>
        <w:t xml:space="preserve">   finger    </w:t>
      </w:r>
      <w:r>
        <w:t xml:space="preserve">   heal    </w:t>
      </w:r>
      <w:r>
        <w:t xml:space="preserve">   witch    </w:t>
      </w:r>
      <w:r>
        <w:t xml:space="preserve">   spell    </w:t>
      </w:r>
      <w:r>
        <w:t xml:space="preserve">   wound    </w:t>
      </w:r>
      <w:r>
        <w:t xml:space="preserve">   Subtle Knife    </w:t>
      </w:r>
      <w:r>
        <w:t xml:space="preserve">   chant    </w:t>
      </w:r>
      <w:r>
        <w:t xml:space="preserve">   ingredients    </w:t>
      </w:r>
      <w:r>
        <w:t xml:space="preserve">   herbs    </w:t>
      </w:r>
      <w:r>
        <w:t xml:space="preserve">   sapling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Subtle Knife" Chapter 13</dc:title>
  <dcterms:created xsi:type="dcterms:W3CDTF">2021-10-10T23:52:59Z</dcterms:created>
  <dcterms:modified xsi:type="dcterms:W3CDTF">2021-10-10T23:52:59Z</dcterms:modified>
</cp:coreProperties>
</file>