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Succession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court    </w:t>
      </w:r>
      <w:r>
        <w:t xml:space="preserve">   claimants    </w:t>
      </w:r>
      <w:r>
        <w:t xml:space="preserve">   homage    </w:t>
      </w:r>
      <w:r>
        <w:t xml:space="preserve">   overlordship    </w:t>
      </w:r>
      <w:r>
        <w:t xml:space="preserve">   blockade    </w:t>
      </w:r>
      <w:r>
        <w:t xml:space="preserve">   Norham    </w:t>
      </w:r>
      <w:r>
        <w:t xml:space="preserve">   Cause    </w:t>
      </w:r>
      <w:r>
        <w:t xml:space="preserve">   Man    </w:t>
      </w:r>
      <w:r>
        <w:t xml:space="preserve">   Bek    </w:t>
      </w:r>
      <w:r>
        <w:t xml:space="preserve">   Hastings    </w:t>
      </w:r>
      <w:r>
        <w:t xml:space="preserve">   parliament    </w:t>
      </w:r>
      <w:r>
        <w:t xml:space="preserve">   Salisbury    </w:t>
      </w:r>
      <w:r>
        <w:t xml:space="preserve">   Birgham    </w:t>
      </w:r>
      <w:r>
        <w:t xml:space="preserve">   Edward    </w:t>
      </w:r>
      <w:r>
        <w:t xml:space="preserve">   Stewart    </w:t>
      </w:r>
      <w:r>
        <w:t xml:space="preserve">   Wishart    </w:t>
      </w:r>
      <w:r>
        <w:t xml:space="preserve">   Fraser    </w:t>
      </w:r>
      <w:r>
        <w:t xml:space="preserve">   Duncan    </w:t>
      </w:r>
      <w:r>
        <w:t xml:space="preserve">   Comyn    </w:t>
      </w:r>
      <w:r>
        <w:t xml:space="preserve">   Scone    </w:t>
      </w:r>
      <w:r>
        <w:t xml:space="preserve">   Bruce    </w:t>
      </w:r>
      <w:r>
        <w:t xml:space="preserve">   Balliol    </w:t>
      </w:r>
      <w:r>
        <w:t xml:space="preserve">   Wigtown    </w:t>
      </w:r>
      <w:r>
        <w:t xml:space="preserve">   Guardians    </w:t>
      </w:r>
      <w:r>
        <w:t xml:space="preserve">   Yolande    </w:t>
      </w:r>
      <w:r>
        <w:t xml:space="preserve">   Margaret    </w:t>
      </w:r>
      <w:r>
        <w:t xml:space="preserve">   heir    </w:t>
      </w:r>
      <w:r>
        <w:t xml:space="preserve">   Alexander    </w:t>
      </w:r>
      <w:r>
        <w:t xml:space="preserve">   Succession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Succession Crisis</dc:title>
  <dcterms:created xsi:type="dcterms:W3CDTF">2021-10-11T19:34:22Z</dcterms:created>
  <dcterms:modified xsi:type="dcterms:W3CDTF">2021-10-11T19:34:22Z</dcterms:modified>
</cp:coreProperties>
</file>