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Suffering of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questions    </w:t>
      </w:r>
      <w:r>
        <w:t xml:space="preserve">   Friends    </w:t>
      </w:r>
      <w:r>
        <w:t xml:space="preserve">   plans    </w:t>
      </w:r>
      <w:r>
        <w:t xml:space="preserve">   permission    </w:t>
      </w:r>
      <w:r>
        <w:t xml:space="preserve">   good    </w:t>
      </w:r>
      <w:r>
        <w:t xml:space="preserve">   health    </w:t>
      </w:r>
      <w:r>
        <w:t xml:space="preserve">   children    </w:t>
      </w:r>
      <w:r>
        <w:t xml:space="preserve">   animals    </w:t>
      </w:r>
      <w:r>
        <w:t xml:space="preserve">   wife    </w:t>
      </w:r>
      <w:r>
        <w:t xml:space="preserve">   Everything    </w:t>
      </w:r>
      <w:r>
        <w:t xml:space="preserve">   Satan    </w:t>
      </w:r>
      <w:r>
        <w:t xml:space="preserve">   God    </w:t>
      </w:r>
      <w:r>
        <w:t xml:space="preserve">   Suffering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Suffering of Job</dc:title>
  <dcterms:created xsi:type="dcterms:W3CDTF">2021-10-11T19:34:27Z</dcterms:created>
  <dcterms:modified xsi:type="dcterms:W3CDTF">2021-10-11T19:34:27Z</dcterms:modified>
</cp:coreProperties>
</file>