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Suffix 'Stan'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tcPr>
            <w:tcBorders>
              <w:top w:val="single"/>
              <w:bottom w:val="single"/>
              <w:left w:val="single"/>
              <w:right w:val="single"/>
            </w:tcBorders>
            <w:vAlign w:val="top"/>
          </w:tcPr>
          <w:p>
            <w:pPr>
              <w:pStyle w:val="CrossgridMedium"/>
            </w:pPr>
            <w:r>
              <w:t xml:space="preserve">2</w:t>
            </w: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Which country is the American name for Amenia?</w:t>
            </w:r>
          </w:p>
          <w:p>
            <w:pPr>
              <w:keepLines/>
              <w:pStyle w:val="CluesMedium"/>
            </w:pPr>
            <w:r>
              <w:rPr>
                <w:b w:val="true"/>
                <w:bCs w:val="true"/>
              </w:rPr>
              <w:t xml:space="preserve">7. </w:t>
            </w:r>
            <w:r>
              <w:t xml:space="preserve">What city has a capital named 'Jafarabad'?</w:t>
            </w:r>
          </w:p>
          <w:p>
            <w:pPr>
              <w:keepLines/>
              <w:pStyle w:val="CluesMedium"/>
            </w:pPr>
            <w:r>
              <w:rPr>
                <w:b w:val="true"/>
                <w:bCs w:val="true"/>
              </w:rPr>
              <w:t xml:space="preserve">8. </w:t>
            </w:r>
            <w:r>
              <w:t xml:space="preserve">What country is known for the mysterious tribe Kalash?</w:t>
            </w:r>
          </w:p>
          <w:p>
            <w:pPr>
              <w:keepLines/>
              <w:pStyle w:val="CluesMedium"/>
            </w:pPr>
            <w:r>
              <w:rPr>
                <w:b w:val="true"/>
                <w:bCs w:val="true"/>
              </w:rPr>
              <w:t xml:space="preserve">9. </w:t>
            </w:r>
            <w:r>
              <w:t xml:space="preserve">What country is known for the languages Pashtu and Dari?</w:t>
            </w:r>
          </w:p>
          <w:p>
            <w:pPr>
              <w:keepLines/>
              <w:pStyle w:val="CluesMedium"/>
            </w:pPr>
            <w:r>
              <w:rPr>
                <w:b w:val="true"/>
                <w:bCs w:val="true"/>
              </w:rPr>
              <w:t xml:space="preserve">10. </w:t>
            </w:r>
            <w:r>
              <w:t xml:space="preserve">What is the country that the actress Larissa Bond is from?</w:t>
            </w:r>
          </w:p>
        </w:tc>
        <w:tc>
          <w:p>
            <w:pPr>
              <w:pStyle w:val="CluesMedium"/>
            </w:pPr>
            <w:r>
              <w:rPr>
                <w:b w:val="true"/>
                <w:bCs w:val="true"/>
              </w:rPr>
              <w:t xml:space="preserve">Down</w:t>
            </w:r>
          </w:p>
          <w:p>
            <w:pPr>
              <w:keepLines/>
              <w:pStyle w:val="CluesMedium"/>
            </w:pPr>
            <w:r>
              <w:rPr>
                <w:b w:val="true"/>
                <w:bCs w:val="true"/>
              </w:rPr>
              <w:t xml:space="preserve">1. </w:t>
            </w:r>
            <w:r>
              <w:t xml:space="preserve">What country flag is coloured blue and has a yellow sun at the centre?</w:t>
            </w:r>
          </w:p>
          <w:p>
            <w:pPr>
              <w:keepLines/>
              <w:pStyle w:val="CluesMedium"/>
            </w:pPr>
            <w:r>
              <w:rPr>
                <w:b w:val="true"/>
                <w:bCs w:val="true"/>
              </w:rPr>
              <w:t xml:space="preserve">2. </w:t>
            </w:r>
            <w:r>
              <w:t xml:space="preserve">________________ is a country in Central Asia, bordered by Kazakhstan to the northwest, Uzbekistan to the north and east, Afghanistan to the southeast, Iran to the south and southwest, and the Caspian Sea to the west.</w:t>
            </w:r>
          </w:p>
          <w:p>
            <w:pPr>
              <w:keepLines/>
              <w:pStyle w:val="CluesMedium"/>
            </w:pPr>
            <w:r>
              <w:rPr>
                <w:b w:val="true"/>
                <w:bCs w:val="true"/>
              </w:rPr>
              <w:t xml:space="preserve">4. </w:t>
            </w:r>
            <w:r>
              <w:t xml:space="preserve">What country\ nationality has a landmark named Markansu dry valley </w:t>
            </w:r>
          </w:p>
          <w:p>
            <w:pPr>
              <w:keepLines/>
              <w:pStyle w:val="CluesMedium"/>
            </w:pPr>
            <w:r>
              <w:rPr>
                <w:b w:val="true"/>
                <w:bCs w:val="true"/>
              </w:rPr>
              <w:t xml:space="preserve">5. </w:t>
            </w:r>
            <w:r>
              <w:t xml:space="preserve">Which country is ontop of Tajikistan?</w:t>
            </w:r>
          </w:p>
          <w:p>
            <w:pPr>
              <w:keepLines/>
              <w:pStyle w:val="CluesMedium"/>
            </w:pPr>
            <w:r>
              <w:rPr>
                <w:b w:val="true"/>
                <w:bCs w:val="true"/>
              </w:rPr>
              <w:t xml:space="preserve">6. </w:t>
            </w:r>
            <w:r>
              <w:t xml:space="preserve">__________ is a region in Mangul, India.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Suffix 'Stan'</dc:title>
  <dcterms:created xsi:type="dcterms:W3CDTF">2021-10-11T19:33:34Z</dcterms:created>
  <dcterms:modified xsi:type="dcterms:W3CDTF">2021-10-11T19:33:34Z</dcterms:modified>
</cp:coreProperties>
</file>