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Suffix -ance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guidance    </w:t>
      </w:r>
      <w:r>
        <w:t xml:space="preserve">   observance    </w:t>
      </w:r>
      <w:r>
        <w:t xml:space="preserve">   assurance    </w:t>
      </w:r>
      <w:r>
        <w:t xml:space="preserve">   endurance    </w:t>
      </w:r>
      <w:r>
        <w:t xml:space="preserve">   insurance    </w:t>
      </w:r>
      <w:r>
        <w:t xml:space="preserve">   resemblance    </w:t>
      </w:r>
      <w:r>
        <w:t xml:space="preserve">   avoidance    </w:t>
      </w:r>
      <w:r>
        <w:t xml:space="preserve">   annoyance    </w:t>
      </w:r>
      <w:r>
        <w:t xml:space="preserve">   inheritance    </w:t>
      </w:r>
      <w:r>
        <w:t xml:space="preserve">   acquaintance    </w:t>
      </w:r>
      <w:r>
        <w:t xml:space="preserve">   appearance    </w:t>
      </w:r>
      <w:r>
        <w:t xml:space="preserve">   assistance    </w:t>
      </w:r>
      <w:r>
        <w:t xml:space="preserve">   attendance    </w:t>
      </w:r>
      <w:r>
        <w:t xml:space="preserve">   acceptance    </w:t>
      </w:r>
      <w:r>
        <w:t xml:space="preserve">   disturbance    </w:t>
      </w:r>
      <w:r>
        <w:t xml:space="preserve">   allowance    </w:t>
      </w:r>
      <w:r>
        <w:t xml:space="preserve">   performance    </w:t>
      </w:r>
      <w:r>
        <w:t xml:space="preserve">   clearance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Suffix -ance</dc:title>
  <dcterms:created xsi:type="dcterms:W3CDTF">2021-10-11T19:33:37Z</dcterms:created>
  <dcterms:modified xsi:type="dcterms:W3CDTF">2021-10-11T19:33:37Z</dcterms:modified>
</cp:coreProperties>
</file>