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Suffragettes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Politician    </w:t>
      </w:r>
      <w:r>
        <w:t xml:space="preserve">   Government    </w:t>
      </w:r>
      <w:r>
        <w:t xml:space="preserve">   Bomb    </w:t>
      </w:r>
      <w:r>
        <w:t xml:space="preserve">   Scarf    </w:t>
      </w:r>
      <w:r>
        <w:t xml:space="preserve">   King    </w:t>
      </w:r>
      <w:r>
        <w:t xml:space="preserve">   Prison    </w:t>
      </w:r>
      <w:r>
        <w:t xml:space="preserve">   Rights    </w:t>
      </w:r>
      <w:r>
        <w:t xml:space="preserve">   Women    </w:t>
      </w:r>
      <w:r>
        <w:t xml:space="preserve">   Votes    </w:t>
      </w:r>
      <w:r>
        <w:t xml:space="preserve">   Protest    </w:t>
      </w:r>
      <w:r>
        <w:t xml:space="preserve">   Arson    </w:t>
      </w:r>
      <w:r>
        <w:t xml:space="preserve">   Force Feeding    </w:t>
      </w:r>
      <w:r>
        <w:t xml:space="preserve">   Epsom Derby    </w:t>
      </w:r>
      <w:r>
        <w:t xml:space="preserve">   Emily    </w:t>
      </w:r>
      <w:r>
        <w:t xml:space="preserve">   Suffragette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Suffragettes </dc:title>
  <dcterms:created xsi:type="dcterms:W3CDTF">2021-10-11T19:33:44Z</dcterms:created>
  <dcterms:modified xsi:type="dcterms:W3CDTF">2021-10-11T19:33:44Z</dcterms:modified>
</cp:coreProperties>
</file>