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Sugar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impacted most by S.R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of owning land in one country but living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Shift from tobacco cultivation to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landholdings where sugar cultivated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which replace the Proprietorship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Additive used to flavour teas and drinks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Cultivation of one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Profitable crop grown in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Labourers working on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goods or products on the market; more than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relating to the groups in Caribbean society;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Sugar Revolution </dc:title>
  <dcterms:created xsi:type="dcterms:W3CDTF">2022-01-20T03:29:55Z</dcterms:created>
  <dcterms:modified xsi:type="dcterms:W3CDTF">2022-01-20T03:29:55Z</dcterms:modified>
</cp:coreProperties>
</file>