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Sum of All Fears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Front for the Liberation of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 bomb is also nicknamed a hydrogen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Bureau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Ex-President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Ex-CIA field agent and friend of Ryan and Cruz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(Defense readiness Condition) is an alert military state ranging from 5 (least severe) to 1 (most severe).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elements in a nuclear bomb are impure causing a smaller blast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Protagonist of The Sum of All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Clark and Cruz found the 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that terrorists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Intelligence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 of All Fears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 of All Fears</dc:title>
  <dcterms:created xsi:type="dcterms:W3CDTF">2021-10-11T19:34:03Z</dcterms:created>
  <dcterms:modified xsi:type="dcterms:W3CDTF">2021-10-11T19:34:03Z</dcterms:modified>
</cp:coreProperties>
</file>