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Sum of all Fears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Fear of numbers ....phobia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Fear of the figure 8 ....phobia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Fear of houses ....phobia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Fear of women ....phobia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Fear of Death  ....phobia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Fear of failure ....phobia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Fear of books ....phobia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Fear of spiders ....phobia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Fear of technology ....phobia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Fear of public spaces or crowds ....phobia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fear of water .....phobia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Fear of fear  ....phobia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Fear of animals ....phobia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Fear of confined spaces  ....phobia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Fear of men ....phobia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Fear of small things ....phobia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fear of everything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Sum of all Fears</dc:title>
  <dcterms:created xsi:type="dcterms:W3CDTF">2021-10-11T19:35:07Z</dcterms:created>
  <dcterms:modified xsi:type="dcterms:W3CDTF">2021-10-11T19:35:07Z</dcterms:modified>
</cp:coreProperties>
</file>