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Summer I Turned Pretty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Belly    </w:t>
      </w:r>
      <w:r>
        <w:t xml:space="preserve">   Blossomed    </w:t>
      </w:r>
      <w:r>
        <w:t xml:space="preserve">   Conrad    </w:t>
      </w:r>
      <w:r>
        <w:t xml:space="preserve">   Jenny Han    </w:t>
      </w:r>
      <w:r>
        <w:t xml:space="preserve">   Jeremiah    </w:t>
      </w:r>
      <w:r>
        <w:t xml:space="preserve">   Love Triangle    </w:t>
      </w:r>
      <w:r>
        <w:t xml:space="preserve">   MrFisher    </w:t>
      </w:r>
      <w:r>
        <w:t xml:space="preserve">   Steven    </w:t>
      </w:r>
      <w:r>
        <w:t xml:space="preserve">   Summer    </w:t>
      </w:r>
      <w:r>
        <w:t xml:space="preserve">   Susannah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I Turned Pretty</dc:title>
  <dcterms:created xsi:type="dcterms:W3CDTF">2021-10-11T19:34:37Z</dcterms:created>
  <dcterms:modified xsi:type="dcterms:W3CDTF">2021-10-11T19:34:37Z</dcterms:modified>
</cp:coreProperties>
</file>