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Summer I Turned Pretty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Perplexed    </w:t>
      </w:r>
      <w:r>
        <w:t xml:space="preserve">   Samurais    </w:t>
      </w:r>
      <w:r>
        <w:t xml:space="preserve">   Corduroy    </w:t>
      </w:r>
      <w:r>
        <w:t xml:space="preserve">   Coliseum    </w:t>
      </w:r>
      <w:r>
        <w:t xml:space="preserve">   Liberated    </w:t>
      </w:r>
      <w:r>
        <w:t xml:space="preserve">   Emphasis    </w:t>
      </w:r>
      <w:r>
        <w:t xml:space="preserve">   Squander    </w:t>
      </w:r>
      <w:r>
        <w:t xml:space="preserve">   Bustled    </w:t>
      </w:r>
      <w:r>
        <w:t xml:space="preserve">   Tousled    </w:t>
      </w:r>
      <w:r>
        <w:t xml:space="preserve">   Irritably    </w:t>
      </w:r>
      <w:r>
        <w:t xml:space="preserve">   Theorems    </w:t>
      </w:r>
      <w:r>
        <w:t xml:space="preserve">   Bushido    </w:t>
      </w:r>
      <w:r>
        <w:t xml:space="preserve">   Goad    </w:t>
      </w:r>
      <w:r>
        <w:t xml:space="preserve">   Cherub    </w:t>
      </w:r>
      <w:r>
        <w:t xml:space="preserve">   Lurch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Summer I Turned Pretty</dc:title>
  <dcterms:created xsi:type="dcterms:W3CDTF">2021-10-11T19:34:42Z</dcterms:created>
  <dcterms:modified xsi:type="dcterms:W3CDTF">2021-10-11T19:34:42Z</dcterms:modified>
</cp:coreProperties>
</file>