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Summer I Turned Pretty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Isabelle's friend that she took one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movie does Belly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brought her the charm bracelet for her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Isabelle measures her life in......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Belly do most 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Conrad, Jeremiah, and Susannah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disease that Susannah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taught her to drive?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divorced?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Conrad taught Belly how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place where Isabelle goes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Jeremiah was 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Isabelle loved for her whole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Belly's boyfriend?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I Turned Pretty</dc:title>
  <dcterms:created xsi:type="dcterms:W3CDTF">2021-10-11T19:33:54Z</dcterms:created>
  <dcterms:modified xsi:type="dcterms:W3CDTF">2021-10-11T19:33:54Z</dcterms:modified>
</cp:coreProperties>
</file>