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Summer I Turned Pretty By: Jenny 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Belly's age at the end if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character is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all the kids wanted to play a pool game, what did they call Taylor when she wanted to sit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Jeremiah has a ___________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Taylor's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climax is the kiss between Belly and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beach does this story take place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conflict did the boys think was happening between their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Belly's personality static or dynamic?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Did Belly meet Cam at the beginning, middle, or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conflict happens between Jeremiah and Conrad at the end of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conflict does Conrad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genre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Susannah's nickname for Isabel?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time of year is it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conflict between Belly and her best friend happend because Taylor kissed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setting in the opening if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there an antagonist in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Belly's favorite summer sport? (Hint: She does it at nighttime when she can't sleep)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sickness affected Susannah twice?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Summer I Turned Pretty By: Jenny Han</dc:title>
  <dcterms:created xsi:type="dcterms:W3CDTF">2021-10-11T19:33:58Z</dcterms:created>
  <dcterms:modified xsi:type="dcterms:W3CDTF">2021-10-11T19:33:58Z</dcterms:modified>
</cp:coreProperties>
</file>