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I Turned Pretty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Conrad    </w:t>
      </w:r>
      <w:r>
        <w:t xml:space="preserve">   Midnight swim    </w:t>
      </w:r>
      <w:r>
        <w:t xml:space="preserve">   Cousins Beach    </w:t>
      </w:r>
      <w:r>
        <w:t xml:space="preserve">   Summer    </w:t>
      </w:r>
      <w:r>
        <w:t xml:space="preserve">   Sussanah    </w:t>
      </w:r>
      <w:r>
        <w:t xml:space="preserve">   Jeremiah    </w:t>
      </w:r>
      <w:r>
        <w:t xml:space="preserve">   Streusel    </w:t>
      </w:r>
      <w:r>
        <w:t xml:space="preserve">   Terminator    </w:t>
      </w:r>
      <w:r>
        <w:t xml:space="preserve">   Perish    </w:t>
      </w:r>
      <w:r>
        <w:t xml:space="preserve">   Mischievous    </w:t>
      </w:r>
      <w:r>
        <w:t xml:space="preserve">   Isabel    </w:t>
      </w:r>
      <w:r>
        <w:t xml:space="preserve">   unattainable    </w:t>
      </w:r>
      <w:r>
        <w:t xml:space="preserve">   Formerly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Turned Pretty Word Search</dc:title>
  <dcterms:created xsi:type="dcterms:W3CDTF">2021-10-11T19:34:47Z</dcterms:created>
  <dcterms:modified xsi:type="dcterms:W3CDTF">2021-10-11T19:34:47Z</dcterms:modified>
</cp:coreProperties>
</file>