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Summer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use a bow and an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ping pong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do in a pool besides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 between dance, rhythm, and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Polo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you might jump over while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lift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on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hit a green ball over a net with rackets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korean marshal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Olympics</dc:title>
  <dcterms:created xsi:type="dcterms:W3CDTF">2021-10-11T19:33:31Z</dcterms:created>
  <dcterms:modified xsi:type="dcterms:W3CDTF">2021-10-11T19:33:31Z</dcterms:modified>
</cp:coreProperties>
</file>