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Summer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Americans call it soccer.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that includes four runners with a baton.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symbol for the five continents and the unity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the 2016 Summer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metal used in the first place medals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top three winners of each event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sport is what made Tiger Woods famous.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sport involves fighting with long thin swords.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swimmer with the most Olympic medals.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the flame during the Olympic ceremonies.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ancient Greeks dedicated the Olympics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Olympic event containing three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Olympics occur every_____years.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2020 Olympics will be held in_______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were Usain Bolt is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beginning of the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event involves a small ball and a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Olympics the athletes live in the Olympic______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gymnast who won the vault and the floor in the 2016 Olympics in 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arena where the games are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event is mostly played at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country has received the most gold medals (since 1896)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metal used in the second place medals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metal used in the third place medals.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Rings    </w:t>
      </w:r>
      <w:r>
        <w:t xml:space="preserve">   Stadium    </w:t>
      </w:r>
      <w:r>
        <w:t xml:space="preserve">   Zeus    </w:t>
      </w:r>
      <w:r>
        <w:t xml:space="preserve">   Four    </w:t>
      </w:r>
      <w:r>
        <w:t xml:space="preserve">   USA    </w:t>
      </w:r>
      <w:r>
        <w:t xml:space="preserve">   Jamaica    </w:t>
      </w:r>
      <w:r>
        <w:t xml:space="preserve">   Village    </w:t>
      </w:r>
      <w:r>
        <w:t xml:space="preserve">   Medals    </w:t>
      </w:r>
      <w:r>
        <w:t xml:space="preserve">   Triathlon    </w:t>
      </w:r>
      <w:r>
        <w:t xml:space="preserve">   Silver    </w:t>
      </w:r>
      <w:r>
        <w:t xml:space="preserve">   Gold    </w:t>
      </w:r>
      <w:r>
        <w:t xml:space="preserve">   Bronze    </w:t>
      </w:r>
      <w:r>
        <w:t xml:space="preserve">   Michael Phelps    </w:t>
      </w:r>
      <w:r>
        <w:t xml:space="preserve">   Tokyo    </w:t>
      </w:r>
      <w:r>
        <w:t xml:space="preserve">   Rio     </w:t>
      </w:r>
      <w:r>
        <w:t xml:space="preserve">   Golf    </w:t>
      </w:r>
      <w:r>
        <w:t xml:space="preserve">   Fencing    </w:t>
      </w:r>
      <w:r>
        <w:t xml:space="preserve">   Opening Ceremony    </w:t>
      </w:r>
      <w:r>
        <w:t xml:space="preserve">   Simone Biles    </w:t>
      </w:r>
      <w:r>
        <w:t xml:space="preserve">   Ping Pong    </w:t>
      </w:r>
      <w:r>
        <w:t xml:space="preserve">   Beach Volleyball    </w:t>
      </w:r>
      <w:r>
        <w:t xml:space="preserve">   Football    </w:t>
      </w:r>
      <w:r>
        <w:t xml:space="preserve">   Put    </w:t>
      </w:r>
      <w:r>
        <w:t xml:space="preserve">   Relay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Olympics</dc:title>
  <dcterms:created xsi:type="dcterms:W3CDTF">2021-10-11T19:34:50Z</dcterms:created>
  <dcterms:modified xsi:type="dcterms:W3CDTF">2021-10-11T19:34:50Z</dcterms:modified>
</cp:coreProperties>
</file>