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Summer Palace</w:t>
      </w:r>
    </w:p>
    <w:p>
      <w:pPr>
        <w:pStyle w:val="Questions"/>
      </w:pPr>
      <w:r>
        <w:t xml:space="preserve">1. ADSGNRE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AIHCN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LROYA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ETRTAER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NKIMNGU ELKA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IGQNYI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RGENDA FO THE ARELC LPRSPIE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8. DAERNG FO FUESLRT PEAEC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9. NEASRET EALACP TGEA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ELOITYVNG LHIL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APECLA LKSAE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LTLCEAHSAEITY PGAEILSN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13. AHNMYOR TWHI ANURTE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WLROD RTEHAEGI EITS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IIHY ANUY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Summer Palace</dc:title>
  <dcterms:created xsi:type="dcterms:W3CDTF">2021-10-11T19:33:36Z</dcterms:created>
  <dcterms:modified xsi:type="dcterms:W3CDTF">2021-10-11T19:33:36Z</dcterms:modified>
</cp:coreProperties>
</file>