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Summer of Broken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Birth Certificate    </w:t>
      </w:r>
      <w:r>
        <w:t xml:space="preserve">   Accident    </w:t>
      </w:r>
      <w:r>
        <w:t xml:space="preserve">   Hospital    </w:t>
      </w:r>
      <w:r>
        <w:t xml:space="preserve">   Spanish    </w:t>
      </w:r>
      <w:r>
        <w:t xml:space="preserve">   Passport    </w:t>
      </w:r>
      <w:r>
        <w:t xml:space="preserve">   Runnings    </w:t>
      </w:r>
      <w:r>
        <w:t xml:space="preserve">   Soccer    </w:t>
      </w:r>
      <w:r>
        <w:t xml:space="preserve">   Cars    </w:t>
      </w:r>
      <w:r>
        <w:t xml:space="preserve">   Enemies    </w:t>
      </w:r>
      <w:r>
        <w:t xml:space="preserve">   David Armsted    </w:t>
      </w:r>
      <w:r>
        <w:t xml:space="preserve">   Spain    </w:t>
      </w:r>
      <w:r>
        <w:t xml:space="preserve">   Kayla    </w:t>
      </w:r>
      <w:r>
        <w:t xml:space="preserve">   Avery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of Broken Things</dc:title>
  <dcterms:created xsi:type="dcterms:W3CDTF">2021-10-11T19:35:09Z</dcterms:created>
  <dcterms:modified xsi:type="dcterms:W3CDTF">2021-10-11T19:35:09Z</dcterms:modified>
</cp:coreProperties>
</file>