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Summer of Swans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Betsy Byars    </w:t>
      </w:r>
      <w:r>
        <w:t xml:space="preserve">   character    </w:t>
      </w:r>
      <w:r>
        <w:t xml:space="preserve">   abruptly    </w:t>
      </w:r>
      <w:r>
        <w:t xml:space="preserve">   anxiety    </w:t>
      </w:r>
      <w:r>
        <w:t xml:space="preserve">   cascade    </w:t>
      </w:r>
      <w:r>
        <w:t xml:space="preserve">   Charlie    </w:t>
      </w:r>
      <w:r>
        <w:t xml:space="preserve">   conscious    </w:t>
      </w:r>
      <w:r>
        <w:t xml:space="preserve">   engulf    </w:t>
      </w:r>
      <w:r>
        <w:t xml:space="preserve">   events    </w:t>
      </w:r>
      <w:r>
        <w:t xml:space="preserve">   intersection    </w:t>
      </w:r>
      <w:r>
        <w:t xml:space="preserve">   John Rowe    </w:t>
      </w:r>
      <w:r>
        <w:t xml:space="preserve">   problem    </w:t>
      </w:r>
      <w:r>
        <w:t xml:space="preserve">   procedure    </w:t>
      </w:r>
      <w:r>
        <w:t xml:space="preserve">   Sara    </w:t>
      </w:r>
      <w:r>
        <w:t xml:space="preserve">   setting    </w:t>
      </w:r>
      <w:r>
        <w:t xml:space="preserve">   solution    </w:t>
      </w:r>
      <w:r>
        <w:t xml:space="preserve">   souvenir    </w:t>
      </w:r>
      <w:r>
        <w:t xml:space="preserve">   swans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of Swans</dc:title>
  <dcterms:created xsi:type="dcterms:W3CDTF">2021-10-11T19:34:12Z</dcterms:created>
  <dcterms:modified xsi:type="dcterms:W3CDTF">2021-10-11T19:34:12Z</dcterms:modified>
</cp:coreProperties>
</file>