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of the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stout    </w:t>
      </w:r>
      <w:r>
        <w:t xml:space="preserve">   gawking    </w:t>
      </w:r>
      <w:r>
        <w:t xml:space="preserve">   lark    </w:t>
      </w:r>
      <w:r>
        <w:t xml:space="preserve">   spindly    </w:t>
      </w:r>
      <w:r>
        <w:t xml:space="preserve">   sycamore    </w:t>
      </w:r>
      <w:r>
        <w:t xml:space="preserve">   gunny sack    </w:t>
      </w:r>
      <w:r>
        <w:t xml:space="preserve">   capers    </w:t>
      </w:r>
      <w:r>
        <w:t xml:space="preserve">   beanshooter    </w:t>
      </w:r>
      <w:r>
        <w:t xml:space="preserve">   contraption    </w:t>
      </w:r>
      <w:r>
        <w:t xml:space="preserve">   superstitious    </w:t>
      </w:r>
      <w:r>
        <w:t xml:space="preserve">   passel    </w:t>
      </w:r>
      <w:r>
        <w:t xml:space="preserve">   foothills    </w:t>
      </w:r>
      <w:r>
        <w:t xml:space="preserve">   merchantile    </w:t>
      </w:r>
      <w:r>
        <w:t xml:space="preserve">   quavering    </w:t>
      </w:r>
      <w:r>
        <w:t xml:space="preserve">   river bottoms    </w:t>
      </w:r>
      <w:r>
        <w:t xml:space="preserve">   underbrush    </w:t>
      </w:r>
      <w:r>
        <w:t xml:space="preserve">   flouncing    </w:t>
      </w:r>
      <w:r>
        <w:t xml:space="preserve">   slough    </w:t>
      </w:r>
      <w:r>
        <w:t xml:space="preserve">   squall    </w:t>
      </w:r>
      <w:r>
        <w:t xml:space="preserve">   hydrophobia    </w:t>
      </w:r>
      <w:r>
        <w:t xml:space="preserve">   sharecropper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the Monkeys</dc:title>
  <dcterms:created xsi:type="dcterms:W3CDTF">2021-10-11T19:34:06Z</dcterms:created>
  <dcterms:modified xsi:type="dcterms:W3CDTF">2021-10-11T19:34:06Z</dcterms:modified>
</cp:coreProperties>
</file>