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of the Swans Chapters 12-23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beating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wrapped up or covered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or worked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cool, damp, and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timid, trembling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grim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wild, violent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preplanning or forethought: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valleys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reluctant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grim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attitude of distance or coldness toward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the Swans Chapters 12-23</dc:title>
  <dcterms:created xsi:type="dcterms:W3CDTF">2021-10-11T19:33:52Z</dcterms:created>
  <dcterms:modified xsi:type="dcterms:W3CDTF">2021-10-11T19:33:52Z</dcterms:modified>
</cp:coreProperties>
</file>